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D5817" w14:textId="77777777" w:rsidR="00775E1A" w:rsidRPr="00B66EEF" w:rsidRDefault="00000000">
      <w:pPr>
        <w:pStyle w:val="aa"/>
        <w:jc w:val="center"/>
        <w:rPr>
          <w:color w:val="000000" w:themeColor="text1"/>
          <w:lang w:val="ru-RU"/>
        </w:rPr>
      </w:pPr>
      <w:r w:rsidRPr="00B66EEF">
        <w:rPr>
          <w:color w:val="000000" w:themeColor="text1"/>
        </w:rPr>
        <w:t>SHOWRENT</w:t>
      </w:r>
      <w:r w:rsidRPr="00B66EEF">
        <w:rPr>
          <w:color w:val="000000" w:themeColor="text1"/>
          <w:lang w:val="ru-RU"/>
        </w:rPr>
        <w:t xml:space="preserve"> </w:t>
      </w:r>
      <w:r w:rsidRPr="00B66EEF">
        <w:rPr>
          <w:color w:val="000000" w:themeColor="text1"/>
        </w:rPr>
        <w:t>PRODUCTION</w:t>
      </w:r>
    </w:p>
    <w:p w14:paraId="48792014" w14:textId="77777777" w:rsidR="00775E1A" w:rsidRPr="00B66EEF" w:rsidRDefault="00000000">
      <w:pPr>
        <w:jc w:val="center"/>
        <w:rPr>
          <w:lang w:val="ru-RU"/>
        </w:rPr>
      </w:pPr>
      <w:r w:rsidRPr="00B66EEF">
        <w:rPr>
          <w:b/>
          <w:color w:val="000000" w:themeColor="text1"/>
          <w:lang w:val="ru-RU"/>
        </w:rPr>
        <w:t>Прайс-лист услуг</w:t>
      </w:r>
      <w:r w:rsidRPr="00B66EEF">
        <w:rPr>
          <w:b/>
          <w:color w:val="000000" w:themeColor="text1"/>
          <w:lang w:val="ru-RU"/>
        </w:rPr>
        <w:br/>
      </w:r>
      <w:r w:rsidRPr="00B66EEF">
        <w:rPr>
          <w:color w:val="000000" w:themeColor="text1"/>
          <w:lang w:val="ru-RU"/>
        </w:rPr>
        <w:t xml:space="preserve">Профессиональное техническое обеспечение </w:t>
      </w:r>
      <w:r w:rsidRPr="00B66EEF">
        <w:rPr>
          <w:lang w:val="ru-RU"/>
        </w:rPr>
        <w:t>мероприятий</w:t>
      </w:r>
      <w:r w:rsidRPr="00B66EEF">
        <w:rPr>
          <w:lang w:val="ru-RU"/>
        </w:rPr>
        <w:br/>
      </w:r>
    </w:p>
    <w:p w14:paraId="69D0822B" w14:textId="77777777" w:rsidR="00775E1A" w:rsidRPr="00B66EEF" w:rsidRDefault="00000000">
      <w:pPr>
        <w:pStyle w:val="1"/>
        <w:rPr>
          <w:color w:val="000000" w:themeColor="text1"/>
        </w:rPr>
      </w:pPr>
      <w:proofErr w:type="spellStart"/>
      <w:r w:rsidRPr="00B66EEF">
        <w:rPr>
          <w:color w:val="000000" w:themeColor="text1"/>
        </w:rPr>
        <w:t>Организаторские</w:t>
      </w:r>
      <w:proofErr w:type="spellEnd"/>
      <w:r w:rsidRPr="00B66EEF">
        <w:rPr>
          <w:color w:val="000000" w:themeColor="text1"/>
        </w:rPr>
        <w:t xml:space="preserve"> </w:t>
      </w:r>
      <w:proofErr w:type="spellStart"/>
      <w:r w:rsidRPr="00B66EEF">
        <w:rPr>
          <w:color w:val="000000" w:themeColor="text1"/>
        </w:rPr>
        <w:t>услуги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775E1A" w:rsidRPr="00B66EEF" w14:paraId="6A2F99CF" w14:textId="77777777">
        <w:trPr>
          <w:jc w:val="center"/>
        </w:trPr>
        <w:tc>
          <w:tcPr>
            <w:tcW w:w="4320" w:type="dxa"/>
          </w:tcPr>
          <w:p w14:paraId="7F1EA2D4" w14:textId="77777777" w:rsidR="00775E1A" w:rsidRPr="00B66EEF" w:rsidRDefault="00000000">
            <w:pPr>
              <w:rPr>
                <w:color w:val="000000" w:themeColor="text1"/>
              </w:rPr>
            </w:pPr>
            <w:r w:rsidRPr="00B66EEF">
              <w:rPr>
                <w:color w:val="000000" w:themeColor="text1"/>
              </w:rPr>
              <w:t>Услуга</w:t>
            </w:r>
          </w:p>
        </w:tc>
        <w:tc>
          <w:tcPr>
            <w:tcW w:w="4320" w:type="dxa"/>
          </w:tcPr>
          <w:p w14:paraId="55599ED8" w14:textId="77777777" w:rsidR="00775E1A" w:rsidRPr="00B66EEF" w:rsidRDefault="00000000">
            <w:pPr>
              <w:rPr>
                <w:color w:val="000000" w:themeColor="text1"/>
              </w:rPr>
            </w:pPr>
            <w:r w:rsidRPr="00B66EEF">
              <w:rPr>
                <w:color w:val="000000" w:themeColor="text1"/>
              </w:rPr>
              <w:t>Стоимость, от</w:t>
            </w:r>
          </w:p>
        </w:tc>
      </w:tr>
      <w:tr w:rsidR="00775E1A" w:rsidRPr="00B66EEF" w14:paraId="06033EFB" w14:textId="77777777">
        <w:trPr>
          <w:jc w:val="center"/>
        </w:trPr>
        <w:tc>
          <w:tcPr>
            <w:tcW w:w="4320" w:type="dxa"/>
          </w:tcPr>
          <w:p w14:paraId="3F2C9622" w14:textId="77777777" w:rsidR="00775E1A" w:rsidRPr="00B66EEF" w:rsidRDefault="00000000">
            <w:pPr>
              <w:rPr>
                <w:color w:val="000000" w:themeColor="text1"/>
              </w:rPr>
            </w:pPr>
            <w:r w:rsidRPr="00B66EEF">
              <w:rPr>
                <w:color w:val="000000" w:themeColor="text1"/>
              </w:rPr>
              <w:t>Разработка концепции мероприятия</w:t>
            </w:r>
          </w:p>
        </w:tc>
        <w:tc>
          <w:tcPr>
            <w:tcW w:w="4320" w:type="dxa"/>
          </w:tcPr>
          <w:p w14:paraId="2C885A77" w14:textId="77777777" w:rsidR="00775E1A" w:rsidRPr="00B66EEF" w:rsidRDefault="00000000">
            <w:pPr>
              <w:rPr>
                <w:color w:val="000000" w:themeColor="text1"/>
              </w:rPr>
            </w:pPr>
            <w:r w:rsidRPr="00B66EEF">
              <w:rPr>
                <w:color w:val="000000" w:themeColor="text1"/>
              </w:rPr>
              <w:t>20 000 ₽</w:t>
            </w:r>
          </w:p>
        </w:tc>
      </w:tr>
      <w:tr w:rsidR="00775E1A" w:rsidRPr="00B66EEF" w14:paraId="1547A4B2" w14:textId="77777777">
        <w:trPr>
          <w:jc w:val="center"/>
        </w:trPr>
        <w:tc>
          <w:tcPr>
            <w:tcW w:w="4320" w:type="dxa"/>
          </w:tcPr>
          <w:p w14:paraId="4593DC0E" w14:textId="77777777" w:rsidR="00775E1A" w:rsidRPr="00B66EEF" w:rsidRDefault="00000000">
            <w:pPr>
              <w:rPr>
                <w:color w:val="000000" w:themeColor="text1"/>
              </w:rPr>
            </w:pPr>
            <w:r w:rsidRPr="00B66EEF">
              <w:rPr>
                <w:color w:val="000000" w:themeColor="text1"/>
              </w:rPr>
              <w:t>Организация мероприятия «под ключ»</w:t>
            </w:r>
          </w:p>
        </w:tc>
        <w:tc>
          <w:tcPr>
            <w:tcW w:w="4320" w:type="dxa"/>
          </w:tcPr>
          <w:p w14:paraId="546DD9C1" w14:textId="77777777" w:rsidR="00775E1A" w:rsidRPr="00B66EEF" w:rsidRDefault="00000000">
            <w:pPr>
              <w:rPr>
                <w:color w:val="000000" w:themeColor="text1"/>
              </w:rPr>
            </w:pPr>
            <w:r w:rsidRPr="00B66EEF">
              <w:rPr>
                <w:color w:val="000000" w:themeColor="text1"/>
              </w:rPr>
              <w:t>30 000 ₽</w:t>
            </w:r>
          </w:p>
        </w:tc>
      </w:tr>
      <w:tr w:rsidR="00775E1A" w:rsidRPr="00B66EEF" w14:paraId="057E9CCE" w14:textId="77777777">
        <w:trPr>
          <w:jc w:val="center"/>
        </w:trPr>
        <w:tc>
          <w:tcPr>
            <w:tcW w:w="4320" w:type="dxa"/>
          </w:tcPr>
          <w:p w14:paraId="7886037F" w14:textId="77777777" w:rsidR="00775E1A" w:rsidRPr="00B66EEF" w:rsidRDefault="00000000">
            <w:pPr>
              <w:rPr>
                <w:color w:val="000000" w:themeColor="text1"/>
              </w:rPr>
            </w:pPr>
            <w:r w:rsidRPr="00B66EEF">
              <w:rPr>
                <w:color w:val="000000" w:themeColor="text1"/>
              </w:rPr>
              <w:t>Координация мероприятия</w:t>
            </w:r>
          </w:p>
        </w:tc>
        <w:tc>
          <w:tcPr>
            <w:tcW w:w="4320" w:type="dxa"/>
          </w:tcPr>
          <w:p w14:paraId="4841203D" w14:textId="77777777" w:rsidR="00775E1A" w:rsidRPr="00B66EEF" w:rsidRDefault="00000000">
            <w:pPr>
              <w:rPr>
                <w:color w:val="000000" w:themeColor="text1"/>
              </w:rPr>
            </w:pPr>
            <w:r w:rsidRPr="00B66EEF">
              <w:rPr>
                <w:color w:val="000000" w:themeColor="text1"/>
              </w:rPr>
              <w:t>15 000 ₽</w:t>
            </w:r>
          </w:p>
        </w:tc>
      </w:tr>
      <w:tr w:rsidR="00775E1A" w:rsidRPr="00B66EEF" w14:paraId="62514E5B" w14:textId="77777777">
        <w:trPr>
          <w:jc w:val="center"/>
        </w:trPr>
        <w:tc>
          <w:tcPr>
            <w:tcW w:w="4320" w:type="dxa"/>
          </w:tcPr>
          <w:p w14:paraId="655239BD" w14:textId="77777777" w:rsidR="00775E1A" w:rsidRPr="00B66EEF" w:rsidRDefault="00000000">
            <w:pPr>
              <w:rPr>
                <w:color w:val="000000" w:themeColor="text1"/>
              </w:rPr>
            </w:pPr>
            <w:r w:rsidRPr="00B66EEF">
              <w:rPr>
                <w:color w:val="000000" w:themeColor="text1"/>
              </w:rPr>
              <w:t>Подбор подрядчиков</w:t>
            </w:r>
          </w:p>
        </w:tc>
        <w:tc>
          <w:tcPr>
            <w:tcW w:w="4320" w:type="dxa"/>
          </w:tcPr>
          <w:p w14:paraId="1E7DFCA0" w14:textId="77777777" w:rsidR="00775E1A" w:rsidRPr="00B66EEF" w:rsidRDefault="00000000">
            <w:pPr>
              <w:rPr>
                <w:color w:val="000000" w:themeColor="text1"/>
              </w:rPr>
            </w:pPr>
            <w:r w:rsidRPr="00B66EEF">
              <w:rPr>
                <w:color w:val="000000" w:themeColor="text1"/>
              </w:rPr>
              <w:t>10 000 ₽</w:t>
            </w:r>
          </w:p>
        </w:tc>
      </w:tr>
      <w:tr w:rsidR="00775E1A" w:rsidRPr="00B66EEF" w14:paraId="7A4473C5" w14:textId="77777777">
        <w:trPr>
          <w:jc w:val="center"/>
        </w:trPr>
        <w:tc>
          <w:tcPr>
            <w:tcW w:w="4320" w:type="dxa"/>
          </w:tcPr>
          <w:p w14:paraId="6437D6CB" w14:textId="77777777" w:rsidR="00775E1A" w:rsidRPr="00B66EEF" w:rsidRDefault="00000000">
            <w:pPr>
              <w:rPr>
                <w:color w:val="000000" w:themeColor="text1"/>
              </w:rPr>
            </w:pPr>
            <w:r w:rsidRPr="00B66EEF">
              <w:rPr>
                <w:color w:val="000000" w:themeColor="text1"/>
              </w:rPr>
              <w:t>Сценарный план</w:t>
            </w:r>
          </w:p>
        </w:tc>
        <w:tc>
          <w:tcPr>
            <w:tcW w:w="4320" w:type="dxa"/>
          </w:tcPr>
          <w:p w14:paraId="4D380C80" w14:textId="77777777" w:rsidR="00775E1A" w:rsidRPr="00B66EEF" w:rsidRDefault="00000000">
            <w:pPr>
              <w:rPr>
                <w:color w:val="000000" w:themeColor="text1"/>
              </w:rPr>
            </w:pPr>
            <w:r w:rsidRPr="00B66EEF">
              <w:rPr>
                <w:color w:val="000000" w:themeColor="text1"/>
              </w:rPr>
              <w:t>12 000 ₽</w:t>
            </w:r>
          </w:p>
        </w:tc>
      </w:tr>
    </w:tbl>
    <w:p w14:paraId="2F1A54A3" w14:textId="77777777" w:rsidR="00775E1A" w:rsidRPr="00B66EEF" w:rsidRDefault="00000000">
      <w:pPr>
        <w:pStyle w:val="1"/>
        <w:rPr>
          <w:color w:val="000000" w:themeColor="text1"/>
        </w:rPr>
      </w:pPr>
      <w:r w:rsidRPr="00B66EEF">
        <w:rPr>
          <w:color w:val="000000" w:themeColor="text1"/>
        </w:rPr>
        <w:t>Найм технической команды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775E1A" w:rsidRPr="00B66EEF" w14:paraId="2A5688BD" w14:textId="77777777">
        <w:trPr>
          <w:jc w:val="center"/>
        </w:trPr>
        <w:tc>
          <w:tcPr>
            <w:tcW w:w="4320" w:type="dxa"/>
          </w:tcPr>
          <w:p w14:paraId="202DC5A9" w14:textId="77777777" w:rsidR="00775E1A" w:rsidRPr="00B66EEF" w:rsidRDefault="00000000">
            <w:pPr>
              <w:rPr>
                <w:color w:val="000000" w:themeColor="text1"/>
              </w:rPr>
            </w:pPr>
            <w:r w:rsidRPr="00B66EEF">
              <w:rPr>
                <w:color w:val="000000" w:themeColor="text1"/>
              </w:rPr>
              <w:t>Специалист</w:t>
            </w:r>
          </w:p>
        </w:tc>
        <w:tc>
          <w:tcPr>
            <w:tcW w:w="4320" w:type="dxa"/>
          </w:tcPr>
          <w:p w14:paraId="1704B312" w14:textId="77777777" w:rsidR="00775E1A" w:rsidRPr="00B66EEF" w:rsidRDefault="00000000">
            <w:pPr>
              <w:rPr>
                <w:color w:val="000000" w:themeColor="text1"/>
              </w:rPr>
            </w:pPr>
            <w:r w:rsidRPr="00B66EEF">
              <w:rPr>
                <w:color w:val="000000" w:themeColor="text1"/>
              </w:rPr>
              <w:t>Стоимость, от</w:t>
            </w:r>
          </w:p>
        </w:tc>
      </w:tr>
      <w:tr w:rsidR="00775E1A" w:rsidRPr="00B66EEF" w14:paraId="7DA067B3" w14:textId="77777777">
        <w:trPr>
          <w:jc w:val="center"/>
        </w:trPr>
        <w:tc>
          <w:tcPr>
            <w:tcW w:w="4320" w:type="dxa"/>
          </w:tcPr>
          <w:p w14:paraId="54C89446" w14:textId="77777777" w:rsidR="00775E1A" w:rsidRPr="00B66EEF" w:rsidRDefault="00000000">
            <w:pPr>
              <w:rPr>
                <w:color w:val="000000" w:themeColor="text1"/>
              </w:rPr>
            </w:pPr>
            <w:r w:rsidRPr="00B66EEF">
              <w:rPr>
                <w:color w:val="000000" w:themeColor="text1"/>
              </w:rPr>
              <w:t>Технический директор</w:t>
            </w:r>
          </w:p>
        </w:tc>
        <w:tc>
          <w:tcPr>
            <w:tcW w:w="4320" w:type="dxa"/>
          </w:tcPr>
          <w:p w14:paraId="2DED2490" w14:textId="77777777" w:rsidR="00775E1A" w:rsidRPr="00B66EEF" w:rsidRDefault="00000000">
            <w:pPr>
              <w:rPr>
                <w:color w:val="000000" w:themeColor="text1"/>
              </w:rPr>
            </w:pPr>
            <w:r w:rsidRPr="00B66EEF">
              <w:rPr>
                <w:color w:val="000000" w:themeColor="text1"/>
              </w:rPr>
              <w:t>12 000 ₽/смена</w:t>
            </w:r>
          </w:p>
        </w:tc>
      </w:tr>
      <w:tr w:rsidR="00775E1A" w:rsidRPr="00B66EEF" w14:paraId="3DEB86A8" w14:textId="77777777">
        <w:trPr>
          <w:jc w:val="center"/>
        </w:trPr>
        <w:tc>
          <w:tcPr>
            <w:tcW w:w="4320" w:type="dxa"/>
          </w:tcPr>
          <w:p w14:paraId="0DB7317F" w14:textId="77777777" w:rsidR="00775E1A" w:rsidRPr="00B66EEF" w:rsidRDefault="00000000">
            <w:pPr>
              <w:rPr>
                <w:color w:val="000000" w:themeColor="text1"/>
              </w:rPr>
            </w:pPr>
            <w:r w:rsidRPr="00B66EEF">
              <w:rPr>
                <w:color w:val="000000" w:themeColor="text1"/>
              </w:rPr>
              <w:t>Звукорежиссёр</w:t>
            </w:r>
          </w:p>
        </w:tc>
        <w:tc>
          <w:tcPr>
            <w:tcW w:w="4320" w:type="dxa"/>
          </w:tcPr>
          <w:p w14:paraId="47F2852A" w14:textId="77777777" w:rsidR="00775E1A" w:rsidRPr="00B66EEF" w:rsidRDefault="00000000">
            <w:pPr>
              <w:rPr>
                <w:color w:val="000000" w:themeColor="text1"/>
              </w:rPr>
            </w:pPr>
            <w:r w:rsidRPr="00B66EEF">
              <w:rPr>
                <w:color w:val="000000" w:themeColor="text1"/>
              </w:rPr>
              <w:t>8 000 ₽</w:t>
            </w:r>
          </w:p>
        </w:tc>
      </w:tr>
      <w:tr w:rsidR="00775E1A" w:rsidRPr="00B66EEF" w14:paraId="5B864EE6" w14:textId="77777777">
        <w:trPr>
          <w:jc w:val="center"/>
        </w:trPr>
        <w:tc>
          <w:tcPr>
            <w:tcW w:w="4320" w:type="dxa"/>
          </w:tcPr>
          <w:p w14:paraId="0F99B22D" w14:textId="77777777" w:rsidR="00775E1A" w:rsidRPr="00B66EEF" w:rsidRDefault="00000000">
            <w:pPr>
              <w:rPr>
                <w:color w:val="000000" w:themeColor="text1"/>
              </w:rPr>
            </w:pPr>
            <w:r w:rsidRPr="00B66EEF">
              <w:rPr>
                <w:color w:val="000000" w:themeColor="text1"/>
              </w:rPr>
              <w:t>Светорежиссёр</w:t>
            </w:r>
          </w:p>
        </w:tc>
        <w:tc>
          <w:tcPr>
            <w:tcW w:w="4320" w:type="dxa"/>
          </w:tcPr>
          <w:p w14:paraId="16552558" w14:textId="77777777" w:rsidR="00775E1A" w:rsidRPr="00B66EEF" w:rsidRDefault="00000000">
            <w:pPr>
              <w:rPr>
                <w:color w:val="000000" w:themeColor="text1"/>
              </w:rPr>
            </w:pPr>
            <w:r w:rsidRPr="00B66EEF">
              <w:rPr>
                <w:color w:val="000000" w:themeColor="text1"/>
              </w:rPr>
              <w:t>8 000 ₽</w:t>
            </w:r>
          </w:p>
        </w:tc>
      </w:tr>
      <w:tr w:rsidR="00775E1A" w:rsidRPr="00B66EEF" w14:paraId="0FACC2D3" w14:textId="77777777">
        <w:trPr>
          <w:jc w:val="center"/>
        </w:trPr>
        <w:tc>
          <w:tcPr>
            <w:tcW w:w="4320" w:type="dxa"/>
          </w:tcPr>
          <w:p w14:paraId="4A8DB4A8" w14:textId="77777777" w:rsidR="00775E1A" w:rsidRPr="00B66EEF" w:rsidRDefault="00000000">
            <w:pPr>
              <w:rPr>
                <w:color w:val="000000" w:themeColor="text1"/>
              </w:rPr>
            </w:pPr>
            <w:r w:rsidRPr="00B66EEF">
              <w:rPr>
                <w:color w:val="000000" w:themeColor="text1"/>
              </w:rPr>
              <w:t>Видеоинженер</w:t>
            </w:r>
          </w:p>
        </w:tc>
        <w:tc>
          <w:tcPr>
            <w:tcW w:w="4320" w:type="dxa"/>
          </w:tcPr>
          <w:p w14:paraId="39586879" w14:textId="77777777" w:rsidR="00775E1A" w:rsidRPr="00B66EEF" w:rsidRDefault="00000000">
            <w:pPr>
              <w:rPr>
                <w:color w:val="000000" w:themeColor="text1"/>
              </w:rPr>
            </w:pPr>
            <w:r w:rsidRPr="00B66EEF">
              <w:rPr>
                <w:color w:val="000000" w:themeColor="text1"/>
              </w:rPr>
              <w:t>9 000 ₽</w:t>
            </w:r>
          </w:p>
        </w:tc>
      </w:tr>
      <w:tr w:rsidR="00775E1A" w:rsidRPr="00B66EEF" w14:paraId="63C85BF2" w14:textId="77777777">
        <w:trPr>
          <w:jc w:val="center"/>
        </w:trPr>
        <w:tc>
          <w:tcPr>
            <w:tcW w:w="4320" w:type="dxa"/>
          </w:tcPr>
          <w:p w14:paraId="71BADC76" w14:textId="77777777" w:rsidR="00775E1A" w:rsidRPr="00B66EEF" w:rsidRDefault="00000000">
            <w:pPr>
              <w:rPr>
                <w:color w:val="000000" w:themeColor="text1"/>
              </w:rPr>
            </w:pPr>
            <w:r w:rsidRPr="00B66EEF">
              <w:rPr>
                <w:color w:val="000000" w:themeColor="text1"/>
              </w:rPr>
              <w:t>Монтажник</w:t>
            </w:r>
          </w:p>
        </w:tc>
        <w:tc>
          <w:tcPr>
            <w:tcW w:w="4320" w:type="dxa"/>
          </w:tcPr>
          <w:p w14:paraId="28A88378" w14:textId="77777777" w:rsidR="00775E1A" w:rsidRPr="00B66EEF" w:rsidRDefault="00000000">
            <w:pPr>
              <w:rPr>
                <w:color w:val="000000" w:themeColor="text1"/>
              </w:rPr>
            </w:pPr>
            <w:r w:rsidRPr="00B66EEF">
              <w:rPr>
                <w:color w:val="000000" w:themeColor="text1"/>
              </w:rPr>
              <w:t>4 000 ₽</w:t>
            </w:r>
          </w:p>
        </w:tc>
      </w:tr>
    </w:tbl>
    <w:p w14:paraId="187C4C73" w14:textId="77777777" w:rsidR="00775E1A" w:rsidRPr="00B66EEF" w:rsidRDefault="00000000">
      <w:pPr>
        <w:pStyle w:val="1"/>
        <w:rPr>
          <w:color w:val="000000" w:themeColor="text1"/>
        </w:rPr>
      </w:pPr>
      <w:r w:rsidRPr="00B66EEF">
        <w:rPr>
          <w:color w:val="000000" w:themeColor="text1"/>
        </w:rPr>
        <w:t>Прокат оборудования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75E1A" w:rsidRPr="00B66EEF" w14:paraId="181A5C5A" w14:textId="77777777">
        <w:trPr>
          <w:jc w:val="center"/>
        </w:trPr>
        <w:tc>
          <w:tcPr>
            <w:tcW w:w="2880" w:type="dxa"/>
          </w:tcPr>
          <w:p w14:paraId="738DA314" w14:textId="77777777" w:rsidR="00775E1A" w:rsidRPr="00B66EEF" w:rsidRDefault="00000000">
            <w:pPr>
              <w:rPr>
                <w:color w:val="000000" w:themeColor="text1"/>
              </w:rPr>
            </w:pPr>
            <w:r w:rsidRPr="00B66EEF">
              <w:rPr>
                <w:color w:val="000000" w:themeColor="text1"/>
              </w:rPr>
              <w:t>Оборудование</w:t>
            </w:r>
          </w:p>
        </w:tc>
        <w:tc>
          <w:tcPr>
            <w:tcW w:w="2880" w:type="dxa"/>
          </w:tcPr>
          <w:p w14:paraId="1BB62529" w14:textId="77777777" w:rsidR="00775E1A" w:rsidRPr="00B66EEF" w:rsidRDefault="00000000">
            <w:pPr>
              <w:rPr>
                <w:color w:val="000000" w:themeColor="text1"/>
              </w:rPr>
            </w:pPr>
            <w:r w:rsidRPr="00B66EEF">
              <w:rPr>
                <w:color w:val="000000" w:themeColor="text1"/>
              </w:rPr>
              <w:t>Описание</w:t>
            </w:r>
          </w:p>
        </w:tc>
        <w:tc>
          <w:tcPr>
            <w:tcW w:w="2880" w:type="dxa"/>
          </w:tcPr>
          <w:p w14:paraId="35BC6924" w14:textId="77777777" w:rsidR="00775E1A" w:rsidRPr="00B66EEF" w:rsidRDefault="00000000">
            <w:pPr>
              <w:rPr>
                <w:color w:val="000000" w:themeColor="text1"/>
              </w:rPr>
            </w:pPr>
            <w:r w:rsidRPr="00B66EEF">
              <w:rPr>
                <w:color w:val="000000" w:themeColor="text1"/>
              </w:rPr>
              <w:t>Стоимость, от</w:t>
            </w:r>
          </w:p>
        </w:tc>
      </w:tr>
      <w:tr w:rsidR="00775E1A" w:rsidRPr="00B66EEF" w14:paraId="497E7649" w14:textId="77777777">
        <w:trPr>
          <w:jc w:val="center"/>
        </w:trPr>
        <w:tc>
          <w:tcPr>
            <w:tcW w:w="2880" w:type="dxa"/>
          </w:tcPr>
          <w:p w14:paraId="4655AD1B" w14:textId="77777777" w:rsidR="00775E1A" w:rsidRPr="00B66EEF" w:rsidRDefault="00000000">
            <w:pPr>
              <w:rPr>
                <w:color w:val="000000" w:themeColor="text1"/>
              </w:rPr>
            </w:pPr>
            <w:r w:rsidRPr="00B66EEF">
              <w:rPr>
                <w:color w:val="000000" w:themeColor="text1"/>
              </w:rPr>
              <w:t>Звуковой комплект</w:t>
            </w:r>
          </w:p>
        </w:tc>
        <w:tc>
          <w:tcPr>
            <w:tcW w:w="2880" w:type="dxa"/>
          </w:tcPr>
          <w:p w14:paraId="5FDEB86D" w14:textId="77777777" w:rsidR="00775E1A" w:rsidRPr="00B66EEF" w:rsidRDefault="00000000">
            <w:pPr>
              <w:rPr>
                <w:color w:val="000000" w:themeColor="text1"/>
              </w:rPr>
            </w:pPr>
            <w:r w:rsidRPr="00B66EEF">
              <w:rPr>
                <w:color w:val="000000" w:themeColor="text1"/>
              </w:rPr>
              <w:t>До 100 гостей</w:t>
            </w:r>
          </w:p>
        </w:tc>
        <w:tc>
          <w:tcPr>
            <w:tcW w:w="2880" w:type="dxa"/>
          </w:tcPr>
          <w:p w14:paraId="7E5622B5" w14:textId="77777777" w:rsidR="00775E1A" w:rsidRPr="00B66EEF" w:rsidRDefault="00000000">
            <w:pPr>
              <w:rPr>
                <w:color w:val="000000" w:themeColor="text1"/>
              </w:rPr>
            </w:pPr>
            <w:r w:rsidRPr="00B66EEF">
              <w:rPr>
                <w:color w:val="000000" w:themeColor="text1"/>
              </w:rPr>
              <w:t>20 000 ₽</w:t>
            </w:r>
          </w:p>
        </w:tc>
      </w:tr>
      <w:tr w:rsidR="00775E1A" w:rsidRPr="00B66EEF" w14:paraId="7696DA0A" w14:textId="77777777">
        <w:trPr>
          <w:jc w:val="center"/>
        </w:trPr>
        <w:tc>
          <w:tcPr>
            <w:tcW w:w="2880" w:type="dxa"/>
          </w:tcPr>
          <w:p w14:paraId="138CA42A" w14:textId="77777777" w:rsidR="00775E1A" w:rsidRPr="00B66EEF" w:rsidRDefault="00000000">
            <w:pPr>
              <w:rPr>
                <w:color w:val="000000" w:themeColor="text1"/>
              </w:rPr>
            </w:pPr>
            <w:r w:rsidRPr="00B66EEF">
              <w:rPr>
                <w:color w:val="000000" w:themeColor="text1"/>
              </w:rPr>
              <w:t>Световой комплект</w:t>
            </w:r>
          </w:p>
        </w:tc>
        <w:tc>
          <w:tcPr>
            <w:tcW w:w="2880" w:type="dxa"/>
          </w:tcPr>
          <w:p w14:paraId="1582AA57" w14:textId="77777777" w:rsidR="00775E1A" w:rsidRPr="00B66EEF" w:rsidRDefault="00000000">
            <w:pPr>
              <w:rPr>
                <w:color w:val="000000" w:themeColor="text1"/>
              </w:rPr>
            </w:pPr>
            <w:r w:rsidRPr="00B66EEF">
              <w:rPr>
                <w:color w:val="000000" w:themeColor="text1"/>
              </w:rPr>
              <w:t>LED PAR, головы</w:t>
            </w:r>
          </w:p>
        </w:tc>
        <w:tc>
          <w:tcPr>
            <w:tcW w:w="2880" w:type="dxa"/>
          </w:tcPr>
          <w:p w14:paraId="50CD7F3B" w14:textId="77777777" w:rsidR="00775E1A" w:rsidRPr="00B66EEF" w:rsidRDefault="00000000">
            <w:pPr>
              <w:rPr>
                <w:color w:val="000000" w:themeColor="text1"/>
              </w:rPr>
            </w:pPr>
            <w:r w:rsidRPr="00B66EEF">
              <w:rPr>
                <w:color w:val="000000" w:themeColor="text1"/>
              </w:rPr>
              <w:t>15 000 ₽</w:t>
            </w:r>
          </w:p>
        </w:tc>
      </w:tr>
      <w:tr w:rsidR="00775E1A" w:rsidRPr="00B66EEF" w14:paraId="4946F726" w14:textId="77777777">
        <w:trPr>
          <w:jc w:val="center"/>
        </w:trPr>
        <w:tc>
          <w:tcPr>
            <w:tcW w:w="2880" w:type="dxa"/>
          </w:tcPr>
          <w:p w14:paraId="1437A925" w14:textId="77777777" w:rsidR="00775E1A" w:rsidRPr="00B66EEF" w:rsidRDefault="00000000">
            <w:pPr>
              <w:rPr>
                <w:color w:val="000000" w:themeColor="text1"/>
              </w:rPr>
            </w:pPr>
            <w:r w:rsidRPr="00B66EEF">
              <w:rPr>
                <w:color w:val="000000" w:themeColor="text1"/>
              </w:rPr>
              <w:t>LED-экран</w:t>
            </w:r>
          </w:p>
        </w:tc>
        <w:tc>
          <w:tcPr>
            <w:tcW w:w="2880" w:type="dxa"/>
          </w:tcPr>
          <w:p w14:paraId="3660BF7E" w14:textId="77777777" w:rsidR="00775E1A" w:rsidRPr="00B66EEF" w:rsidRDefault="00000000">
            <w:pPr>
              <w:rPr>
                <w:color w:val="000000" w:themeColor="text1"/>
              </w:rPr>
            </w:pPr>
            <w:proofErr w:type="spellStart"/>
            <w:r w:rsidRPr="00B66EEF">
              <w:rPr>
                <w:color w:val="000000" w:themeColor="text1"/>
              </w:rPr>
              <w:t>Модульный</w:t>
            </w:r>
            <w:proofErr w:type="spellEnd"/>
          </w:p>
        </w:tc>
        <w:tc>
          <w:tcPr>
            <w:tcW w:w="2880" w:type="dxa"/>
          </w:tcPr>
          <w:p w14:paraId="389F1074" w14:textId="77777777" w:rsidR="00775E1A" w:rsidRPr="00B66EEF" w:rsidRDefault="00000000">
            <w:pPr>
              <w:rPr>
                <w:color w:val="000000" w:themeColor="text1"/>
              </w:rPr>
            </w:pPr>
            <w:r w:rsidRPr="00B66EEF">
              <w:rPr>
                <w:color w:val="000000" w:themeColor="text1"/>
              </w:rPr>
              <w:t>35 000 ₽</w:t>
            </w:r>
          </w:p>
        </w:tc>
      </w:tr>
      <w:tr w:rsidR="00775E1A" w:rsidRPr="00B66EEF" w14:paraId="5B5D3309" w14:textId="77777777">
        <w:trPr>
          <w:jc w:val="center"/>
        </w:trPr>
        <w:tc>
          <w:tcPr>
            <w:tcW w:w="2880" w:type="dxa"/>
          </w:tcPr>
          <w:p w14:paraId="428451CF" w14:textId="77777777" w:rsidR="00775E1A" w:rsidRPr="00B66EEF" w:rsidRDefault="00000000">
            <w:pPr>
              <w:rPr>
                <w:color w:val="000000" w:themeColor="text1"/>
              </w:rPr>
            </w:pPr>
            <w:r w:rsidRPr="00B66EEF">
              <w:rPr>
                <w:color w:val="000000" w:themeColor="text1"/>
              </w:rPr>
              <w:lastRenderedPageBreak/>
              <w:t>Проектор</w:t>
            </w:r>
          </w:p>
        </w:tc>
        <w:tc>
          <w:tcPr>
            <w:tcW w:w="2880" w:type="dxa"/>
          </w:tcPr>
          <w:p w14:paraId="69434657" w14:textId="77777777" w:rsidR="00775E1A" w:rsidRPr="00B66EEF" w:rsidRDefault="00000000">
            <w:pPr>
              <w:rPr>
                <w:color w:val="000000" w:themeColor="text1"/>
              </w:rPr>
            </w:pPr>
            <w:r w:rsidRPr="00B66EEF">
              <w:rPr>
                <w:color w:val="000000" w:themeColor="text1"/>
              </w:rPr>
              <w:t>Full HD</w:t>
            </w:r>
          </w:p>
        </w:tc>
        <w:tc>
          <w:tcPr>
            <w:tcW w:w="2880" w:type="dxa"/>
          </w:tcPr>
          <w:p w14:paraId="54EE7722" w14:textId="77777777" w:rsidR="00775E1A" w:rsidRPr="00B66EEF" w:rsidRDefault="00000000">
            <w:pPr>
              <w:rPr>
                <w:color w:val="000000" w:themeColor="text1"/>
              </w:rPr>
            </w:pPr>
            <w:r w:rsidRPr="00B66EEF">
              <w:rPr>
                <w:color w:val="000000" w:themeColor="text1"/>
              </w:rPr>
              <w:t>5 000 ₽</w:t>
            </w:r>
          </w:p>
        </w:tc>
      </w:tr>
      <w:tr w:rsidR="00775E1A" w:rsidRPr="00B66EEF" w14:paraId="1036897D" w14:textId="77777777">
        <w:trPr>
          <w:jc w:val="center"/>
        </w:trPr>
        <w:tc>
          <w:tcPr>
            <w:tcW w:w="2880" w:type="dxa"/>
          </w:tcPr>
          <w:p w14:paraId="217BB863" w14:textId="77777777" w:rsidR="00775E1A" w:rsidRPr="00B66EEF" w:rsidRDefault="00000000">
            <w:pPr>
              <w:rPr>
                <w:color w:val="000000" w:themeColor="text1"/>
              </w:rPr>
            </w:pPr>
            <w:r w:rsidRPr="00B66EEF">
              <w:rPr>
                <w:color w:val="000000" w:themeColor="text1"/>
              </w:rPr>
              <w:t>Беспроводной микрофон</w:t>
            </w:r>
          </w:p>
        </w:tc>
        <w:tc>
          <w:tcPr>
            <w:tcW w:w="2880" w:type="dxa"/>
          </w:tcPr>
          <w:p w14:paraId="225D78D2" w14:textId="77777777" w:rsidR="00775E1A" w:rsidRPr="00B66EEF" w:rsidRDefault="00000000">
            <w:pPr>
              <w:rPr>
                <w:color w:val="000000" w:themeColor="text1"/>
              </w:rPr>
            </w:pPr>
            <w:r w:rsidRPr="00B66EEF">
              <w:rPr>
                <w:color w:val="000000" w:themeColor="text1"/>
              </w:rPr>
              <w:t>Shure/Sennheiser</w:t>
            </w:r>
          </w:p>
        </w:tc>
        <w:tc>
          <w:tcPr>
            <w:tcW w:w="2880" w:type="dxa"/>
          </w:tcPr>
          <w:p w14:paraId="76F0D55F" w14:textId="77777777" w:rsidR="00775E1A" w:rsidRPr="00B66EEF" w:rsidRDefault="00000000">
            <w:pPr>
              <w:rPr>
                <w:color w:val="000000" w:themeColor="text1"/>
              </w:rPr>
            </w:pPr>
            <w:r w:rsidRPr="00B66EEF">
              <w:rPr>
                <w:color w:val="000000" w:themeColor="text1"/>
              </w:rPr>
              <w:t>1 500 ₽</w:t>
            </w:r>
          </w:p>
        </w:tc>
      </w:tr>
      <w:tr w:rsidR="00775E1A" w:rsidRPr="00B66EEF" w14:paraId="1668DCAD" w14:textId="77777777">
        <w:trPr>
          <w:jc w:val="center"/>
        </w:trPr>
        <w:tc>
          <w:tcPr>
            <w:tcW w:w="2880" w:type="dxa"/>
          </w:tcPr>
          <w:p w14:paraId="17452A26" w14:textId="77777777" w:rsidR="00775E1A" w:rsidRPr="00B66EEF" w:rsidRDefault="00000000">
            <w:pPr>
              <w:rPr>
                <w:color w:val="000000" w:themeColor="text1"/>
              </w:rPr>
            </w:pPr>
            <w:r w:rsidRPr="00B66EEF">
              <w:rPr>
                <w:color w:val="000000" w:themeColor="text1"/>
              </w:rPr>
              <w:t>Сценические фермы</w:t>
            </w:r>
          </w:p>
        </w:tc>
        <w:tc>
          <w:tcPr>
            <w:tcW w:w="2880" w:type="dxa"/>
          </w:tcPr>
          <w:p w14:paraId="536EADF3" w14:textId="77777777" w:rsidR="00775E1A" w:rsidRPr="00B66EEF" w:rsidRDefault="00000000">
            <w:pPr>
              <w:rPr>
                <w:color w:val="000000" w:themeColor="text1"/>
              </w:rPr>
            </w:pPr>
            <w:r w:rsidRPr="00B66EEF">
              <w:rPr>
                <w:color w:val="000000" w:themeColor="text1"/>
              </w:rPr>
              <w:t>Комплект</w:t>
            </w:r>
          </w:p>
        </w:tc>
        <w:tc>
          <w:tcPr>
            <w:tcW w:w="2880" w:type="dxa"/>
          </w:tcPr>
          <w:p w14:paraId="58141B51" w14:textId="77777777" w:rsidR="00775E1A" w:rsidRPr="00B66EEF" w:rsidRDefault="00000000">
            <w:pPr>
              <w:rPr>
                <w:color w:val="000000" w:themeColor="text1"/>
              </w:rPr>
            </w:pPr>
            <w:r w:rsidRPr="00B66EEF">
              <w:rPr>
                <w:color w:val="000000" w:themeColor="text1"/>
              </w:rPr>
              <w:t>10 000 ₽</w:t>
            </w:r>
          </w:p>
        </w:tc>
      </w:tr>
    </w:tbl>
    <w:p w14:paraId="4FE6A20D" w14:textId="77777777" w:rsidR="00775E1A" w:rsidRPr="00B66EEF" w:rsidRDefault="00000000">
      <w:pPr>
        <w:rPr>
          <w:color w:val="000000" w:themeColor="text1"/>
        </w:rPr>
      </w:pPr>
      <w:r w:rsidRPr="00B66EEF">
        <w:rPr>
          <w:b/>
          <w:color w:val="000000" w:themeColor="text1"/>
        </w:rPr>
        <w:br/>
        <w:t>Примечание</w:t>
      </w:r>
      <w:r w:rsidRPr="00B66EEF">
        <w:rPr>
          <w:b/>
          <w:color w:val="000000" w:themeColor="text1"/>
        </w:rPr>
        <w:br/>
      </w:r>
    </w:p>
    <w:p w14:paraId="5DE3B851" w14:textId="77777777" w:rsidR="00775E1A" w:rsidRPr="00B66EEF" w:rsidRDefault="00000000">
      <w:pPr>
        <w:rPr>
          <w:color w:val="000000" w:themeColor="text1"/>
        </w:rPr>
      </w:pPr>
      <w:r w:rsidRPr="00B66EEF">
        <w:rPr>
          <w:color w:val="000000" w:themeColor="text1"/>
        </w:rPr>
        <w:t>• Все цены являются ориентировочными.</w:t>
      </w:r>
    </w:p>
    <w:p w14:paraId="0422F557" w14:textId="77777777" w:rsidR="00775E1A" w:rsidRPr="00B66EEF" w:rsidRDefault="00000000">
      <w:pPr>
        <w:rPr>
          <w:color w:val="000000" w:themeColor="text1"/>
          <w:lang w:val="ru-RU"/>
        </w:rPr>
      </w:pPr>
      <w:r w:rsidRPr="00B66EEF">
        <w:rPr>
          <w:color w:val="000000" w:themeColor="text1"/>
          <w:lang w:val="ru-RU"/>
        </w:rPr>
        <w:t>• Итоговая стоимость рассчитывается индивидуально после согласования оборудования, количества персонала, времени монтажа и продолжительности мероприятия.</w:t>
      </w:r>
    </w:p>
    <w:p w14:paraId="4C2AAC06" w14:textId="77777777" w:rsidR="00775E1A" w:rsidRPr="00B66EEF" w:rsidRDefault="00000000">
      <w:pPr>
        <w:rPr>
          <w:color w:val="000000" w:themeColor="text1"/>
          <w:lang w:val="ru-RU"/>
        </w:rPr>
      </w:pPr>
      <w:r w:rsidRPr="00B66EEF">
        <w:rPr>
          <w:color w:val="000000" w:themeColor="text1"/>
          <w:lang w:val="ru-RU"/>
        </w:rPr>
        <w:t>• Возможны скидки при комплексном заказе услуг.</w:t>
      </w:r>
    </w:p>
    <w:sectPr w:rsidR="00775E1A" w:rsidRPr="00B66EEF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73018" w14:textId="77777777" w:rsidR="00BA60A0" w:rsidRDefault="00BA60A0" w:rsidP="00B66EEF">
      <w:pPr>
        <w:spacing w:after="0" w:line="240" w:lineRule="auto"/>
      </w:pPr>
      <w:r>
        <w:separator/>
      </w:r>
    </w:p>
  </w:endnote>
  <w:endnote w:type="continuationSeparator" w:id="0">
    <w:p w14:paraId="636EBD1C" w14:textId="77777777" w:rsidR="00BA60A0" w:rsidRDefault="00BA60A0" w:rsidP="00B66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7013653"/>
      <w:docPartObj>
        <w:docPartGallery w:val="Page Numbers (Bottom of Page)"/>
        <w:docPartUnique/>
      </w:docPartObj>
    </w:sdtPr>
    <w:sdtContent>
      <w:p w14:paraId="37F9F253" w14:textId="21CC2104" w:rsidR="00B66EEF" w:rsidRDefault="00B66EEF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6297D63" w14:textId="77777777" w:rsidR="00B66EEF" w:rsidRDefault="00B66EE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D1F64" w14:textId="77777777" w:rsidR="00BA60A0" w:rsidRDefault="00BA60A0" w:rsidP="00B66EEF">
      <w:pPr>
        <w:spacing w:after="0" w:line="240" w:lineRule="auto"/>
      </w:pPr>
      <w:r>
        <w:separator/>
      </w:r>
    </w:p>
  </w:footnote>
  <w:footnote w:type="continuationSeparator" w:id="0">
    <w:p w14:paraId="2A7D8096" w14:textId="77777777" w:rsidR="00BA60A0" w:rsidRDefault="00BA60A0" w:rsidP="00B66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9925805">
    <w:abstractNumId w:val="8"/>
  </w:num>
  <w:num w:numId="2" w16cid:durableId="633340252">
    <w:abstractNumId w:val="6"/>
  </w:num>
  <w:num w:numId="3" w16cid:durableId="1126505191">
    <w:abstractNumId w:val="5"/>
  </w:num>
  <w:num w:numId="4" w16cid:durableId="229274537">
    <w:abstractNumId w:val="4"/>
  </w:num>
  <w:num w:numId="5" w16cid:durableId="306596807">
    <w:abstractNumId w:val="7"/>
  </w:num>
  <w:num w:numId="6" w16cid:durableId="1944730252">
    <w:abstractNumId w:val="3"/>
  </w:num>
  <w:num w:numId="7" w16cid:durableId="1913541028">
    <w:abstractNumId w:val="2"/>
  </w:num>
  <w:num w:numId="8" w16cid:durableId="1952321875">
    <w:abstractNumId w:val="1"/>
  </w:num>
  <w:num w:numId="9" w16cid:durableId="377705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4699D"/>
    <w:rsid w:val="00775E1A"/>
    <w:rsid w:val="00AA1D8D"/>
    <w:rsid w:val="00B47730"/>
    <w:rsid w:val="00B66EEF"/>
    <w:rsid w:val="00BA60A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6930EB"/>
  <w14:defaultImageDpi w14:val="300"/>
  <w15:docId w15:val="{97B2123D-3E83-40B0-A1F4-2F8DD982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Елена Шульгина</cp:lastModifiedBy>
  <cp:revision>2</cp:revision>
  <dcterms:created xsi:type="dcterms:W3CDTF">2013-12-23T23:15:00Z</dcterms:created>
  <dcterms:modified xsi:type="dcterms:W3CDTF">2026-07-18T19:29:00Z</dcterms:modified>
  <cp:category/>
</cp:coreProperties>
</file>